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E920E" w14:textId="77777777" w:rsidR="00AA574F" w:rsidRDefault="00000000">
      <w:pPr>
        <w:pStyle w:val="Nadpis1"/>
      </w:pPr>
      <w:r>
        <w:t>Formulár na odstúpenie od zmluvy</w:t>
      </w:r>
    </w:p>
    <w:p w14:paraId="6745F162" w14:textId="77777777" w:rsidR="00AA574F" w:rsidRDefault="00000000">
      <w:r>
        <w:t>Týmto oznamujem, že v súlade s § 7 zákona č. 102/2014 Z. z. odstupujem od kúpnej zmluvy uzatvorenej prostredníctvom internetového obchodu www.meditrino.sk.</w:t>
      </w:r>
      <w:r>
        <w:br/>
      </w:r>
    </w:p>
    <w:p w14:paraId="014A35B1" w14:textId="77777777" w:rsidR="00AA574F" w:rsidRDefault="00000000" w:rsidP="00C8470E">
      <w:pPr>
        <w:spacing w:line="240" w:lineRule="auto"/>
      </w:pPr>
      <w:r>
        <w:t>Meno a priezvisko spotrebiteľa:</w:t>
      </w:r>
      <w:r>
        <w:br/>
      </w:r>
      <w:r>
        <w:br/>
      </w:r>
    </w:p>
    <w:p w14:paraId="16FA68CC" w14:textId="77777777" w:rsidR="00AA574F" w:rsidRDefault="00000000" w:rsidP="00C8470E">
      <w:pPr>
        <w:spacing w:line="240" w:lineRule="auto"/>
      </w:pPr>
      <w:r>
        <w:t>Adresa spotrebiteľa:</w:t>
      </w:r>
      <w:r>
        <w:br/>
      </w:r>
      <w:r>
        <w:br/>
      </w:r>
    </w:p>
    <w:p w14:paraId="1F931502" w14:textId="77777777" w:rsidR="00AA574F" w:rsidRDefault="00000000" w:rsidP="00C8470E">
      <w:pPr>
        <w:spacing w:line="240" w:lineRule="auto"/>
      </w:pPr>
      <w:r>
        <w:t>E-mail:</w:t>
      </w:r>
      <w:r>
        <w:br/>
      </w:r>
      <w:r>
        <w:br/>
      </w:r>
    </w:p>
    <w:p w14:paraId="6899A3DC" w14:textId="77777777" w:rsidR="00AA574F" w:rsidRDefault="00000000" w:rsidP="00C8470E">
      <w:pPr>
        <w:spacing w:line="240" w:lineRule="auto"/>
      </w:pPr>
      <w:r>
        <w:t>Telefón:</w:t>
      </w:r>
      <w:r>
        <w:br/>
      </w:r>
      <w:r>
        <w:br/>
      </w:r>
    </w:p>
    <w:p w14:paraId="693024F8" w14:textId="77777777" w:rsidR="00AA574F" w:rsidRDefault="00000000" w:rsidP="00C8470E">
      <w:pPr>
        <w:spacing w:line="240" w:lineRule="auto"/>
      </w:pPr>
      <w:r>
        <w:t>Číslo objednávky / faktúry:</w:t>
      </w:r>
      <w:r>
        <w:br/>
      </w:r>
      <w:r>
        <w:br/>
      </w:r>
    </w:p>
    <w:p w14:paraId="770731C8" w14:textId="77777777" w:rsidR="00AA574F" w:rsidRDefault="00000000" w:rsidP="00C8470E">
      <w:pPr>
        <w:spacing w:line="240" w:lineRule="auto"/>
      </w:pPr>
      <w:r>
        <w:t>Dátum objednania tovaru:</w:t>
      </w:r>
      <w:r>
        <w:br/>
      </w:r>
      <w:r>
        <w:br/>
      </w:r>
    </w:p>
    <w:p w14:paraId="6A0DB0E0" w14:textId="77777777" w:rsidR="00AA574F" w:rsidRDefault="00000000" w:rsidP="00C8470E">
      <w:pPr>
        <w:spacing w:line="240" w:lineRule="auto"/>
      </w:pPr>
      <w:r>
        <w:t>Dátum prevzatia tovaru:</w:t>
      </w:r>
      <w:r>
        <w:br/>
      </w:r>
      <w:r>
        <w:br/>
      </w:r>
    </w:p>
    <w:p w14:paraId="2A477EE2" w14:textId="77777777" w:rsidR="00AA574F" w:rsidRDefault="00000000" w:rsidP="00C8470E">
      <w:pPr>
        <w:spacing w:line="240" w:lineRule="auto"/>
      </w:pPr>
      <w:r>
        <w:t>Názov vráteného tovaru:</w:t>
      </w:r>
      <w:r>
        <w:br/>
      </w:r>
      <w:r>
        <w:br/>
      </w:r>
    </w:p>
    <w:p w14:paraId="13DB6119" w14:textId="77777777" w:rsidR="00AA574F" w:rsidRDefault="00000000" w:rsidP="00C8470E">
      <w:pPr>
        <w:spacing w:line="240" w:lineRule="auto"/>
      </w:pPr>
      <w:r>
        <w:t>IBAN pre vrátenie platby:</w:t>
      </w:r>
      <w:r>
        <w:br/>
      </w:r>
      <w:r>
        <w:br/>
      </w:r>
    </w:p>
    <w:p w14:paraId="6228AA03" w14:textId="77777777" w:rsidR="00AA574F" w:rsidRDefault="00000000">
      <w:r>
        <w:t>Prehlasujem, že vracaný tovar je kompletný, nepoškodený a v súlade s podmienkami odstúpenia od zmluvy.</w:t>
      </w:r>
    </w:p>
    <w:p w14:paraId="4D0F1C31" w14:textId="77777777" w:rsidR="00AA574F" w:rsidRDefault="00000000">
      <w:r>
        <w:br/>
        <w:t>Dátum:</w:t>
      </w:r>
      <w:r>
        <w:br/>
      </w:r>
      <w:r>
        <w:br/>
        <w:t>Podpis:</w:t>
      </w:r>
    </w:p>
    <w:sectPr w:rsidR="00AA574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6327786">
    <w:abstractNumId w:val="8"/>
  </w:num>
  <w:num w:numId="2" w16cid:durableId="90511755">
    <w:abstractNumId w:val="6"/>
  </w:num>
  <w:num w:numId="3" w16cid:durableId="1889805542">
    <w:abstractNumId w:val="5"/>
  </w:num>
  <w:num w:numId="4" w16cid:durableId="2132824423">
    <w:abstractNumId w:val="4"/>
  </w:num>
  <w:num w:numId="5" w16cid:durableId="2027631392">
    <w:abstractNumId w:val="7"/>
  </w:num>
  <w:num w:numId="6" w16cid:durableId="809324435">
    <w:abstractNumId w:val="3"/>
  </w:num>
  <w:num w:numId="7" w16cid:durableId="740366840">
    <w:abstractNumId w:val="2"/>
  </w:num>
  <w:num w:numId="8" w16cid:durableId="1060329867">
    <w:abstractNumId w:val="1"/>
  </w:num>
  <w:num w:numId="9" w16cid:durableId="150189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D5865"/>
    <w:rsid w:val="00AA1D8D"/>
    <w:rsid w:val="00AA574F"/>
    <w:rsid w:val="00B47730"/>
    <w:rsid w:val="00C8470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962964"/>
  <w14:defaultImageDpi w14:val="300"/>
  <w15:docId w15:val="{56FC05B7-6492-490D-A240-61D6DF36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Ivana Kreháková_EPION Medical</cp:lastModifiedBy>
  <cp:revision>2</cp:revision>
  <dcterms:created xsi:type="dcterms:W3CDTF">2013-12-23T23:15:00Z</dcterms:created>
  <dcterms:modified xsi:type="dcterms:W3CDTF">2026-01-16T13:57:00Z</dcterms:modified>
  <cp:category/>
</cp:coreProperties>
</file>